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5F40A" w14:textId="280813CC" w:rsid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90492">
        <w:rPr>
          <w:rFonts w:ascii="Times New Roman" w:hAnsi="Times New Roman" w:cs="Times New Roman"/>
          <w:b/>
          <w:bCs/>
          <w:sz w:val="24"/>
          <w:szCs w:val="24"/>
        </w:rPr>
        <w:t>«7М05117 – ЭКОЛОГИЯЛЫҚ БИОИНЖЕНЕРИЯ» БІЛІМ БЕРУ БАҒДАРЛАМАСЫ</w:t>
      </w:r>
      <w:r w:rsidRPr="00F90492">
        <w:rPr>
          <w:rFonts w:ascii="Times New Roman" w:hAnsi="Times New Roman" w:cs="Times New Roman"/>
          <w:b/>
          <w:bCs/>
          <w:sz w:val="24"/>
          <w:szCs w:val="24"/>
        </w:rPr>
        <w:br/>
        <w:t>ПӘН: «ФОТОТРОФТЫ МИКРООРГАНИЗМДЕР НЕГІЗІНДЕГІ БИОТЫҢАЙТҚЫШТАР МЕН БИОСТИМУЛЯТОРЛАР»</w:t>
      </w:r>
      <w:r w:rsidRPr="00F90492">
        <w:rPr>
          <w:rFonts w:ascii="Times New Roman" w:hAnsi="Times New Roman" w:cs="Times New Roman"/>
          <w:b/>
          <w:bCs/>
          <w:sz w:val="24"/>
          <w:szCs w:val="24"/>
        </w:rPr>
        <w:br/>
        <w:t>МАГИСТРАНТТЫҢ ӨЗІНДІК ЖҰМЫСЫ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НА НҰСҚАУЛЫҚ</w:t>
      </w:r>
      <w:r w:rsidRPr="00F90492">
        <w:rPr>
          <w:rFonts w:ascii="Times New Roman" w:hAnsi="Times New Roman" w:cs="Times New Roman"/>
          <w:b/>
          <w:bCs/>
          <w:sz w:val="24"/>
          <w:szCs w:val="24"/>
        </w:rPr>
        <w:t xml:space="preserve"> (МӨЖ)</w:t>
      </w:r>
    </w:p>
    <w:p w14:paraId="520FEC03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МӨЖ 1</w:t>
      </w:r>
    </w:p>
    <w:p w14:paraId="47DE1AC3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i/>
          <w:iCs/>
          <w:sz w:val="24"/>
          <w:szCs w:val="24"/>
          <w:lang w:val="kk-KZ"/>
        </w:rPr>
        <w:t>Фототрофты микроорганизмдерді өсіруге арналған заманауи қондырғылар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Формат: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презентация (15–20 слайд)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Мерзімі: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5–6 апта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фотобиореактор түрлері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жұмыс принциптері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артықшылықтары мен шектеулері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қолдану салалары</w:t>
      </w:r>
    </w:p>
    <w:p w14:paraId="2EB5855B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C9B7B9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МӨЖ 2</w:t>
      </w:r>
    </w:p>
    <w:p w14:paraId="4999E882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i/>
          <w:iCs/>
          <w:sz w:val="24"/>
          <w:szCs w:val="24"/>
          <w:lang w:val="kk-KZ"/>
        </w:rPr>
        <w:t>Фототрофты микроорганизмдерден гендік-инженериялық әдіс арқылы биопрепарат алу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Формат: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жазбаша баяндама (6–8 бет)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Мерзімі: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7–8 апта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гендік-инженериялық әдістер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мақсатты қасиеттер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биологиялық қауіпсіздік мәселелері</w:t>
      </w:r>
    </w:p>
    <w:p w14:paraId="307994D3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4F3513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МӨЖ 3</w:t>
      </w:r>
    </w:p>
    <w:p w14:paraId="50B3EC3F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i/>
          <w:iCs/>
          <w:sz w:val="24"/>
          <w:szCs w:val="24"/>
          <w:lang w:val="kk-KZ"/>
        </w:rPr>
        <w:t>Фототрофты микроорганизмдердің биомассасын биопрепарат өндіруде қолданудың артықшылықтары мен кемшіліктері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Формат: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аналитикалық шолу (7–9 бет)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Мерзімі: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9–11 апта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басқа продуценттермен салыстыру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экологиялық және экономикалық талдау</w:t>
      </w:r>
    </w:p>
    <w:p w14:paraId="217B1EA1" w14:textId="77777777" w:rsid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EC45FC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52D5FE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МӨЖ 4</w:t>
      </w:r>
    </w:p>
    <w:p w14:paraId="03E81A0A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i/>
          <w:iCs/>
          <w:sz w:val="24"/>
          <w:szCs w:val="24"/>
          <w:lang w:val="kk-KZ"/>
        </w:rPr>
        <w:t>Микробтық консорциумдар және олардың биотыңайтқыштардағы қолданылуы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Формат: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жазбаша жұмыс (7–9 бет)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Мерзімі: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12 апта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консорциум түсінігі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технологиялық артықшылықтары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br/>
        <w:t>– қолдану мысалдары</w:t>
      </w:r>
    </w:p>
    <w:p w14:paraId="7A3B9DEA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260142" w14:textId="77777777" w:rsidR="00790B26" w:rsidRPr="00F90492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90492">
        <w:rPr>
          <w:rFonts w:ascii="Times New Roman" w:hAnsi="Times New Roman" w:cs="Times New Roman"/>
          <w:b/>
          <w:bCs/>
          <w:sz w:val="24"/>
          <w:szCs w:val="24"/>
          <w:lang w:val="ru-RU"/>
        </w:rPr>
        <w:t>МӨЖ 5</w:t>
      </w:r>
    </w:p>
    <w:p w14:paraId="390B2681" w14:textId="77777777" w:rsidR="00790B26" w:rsidRPr="00F90492" w:rsidRDefault="00790B26" w:rsidP="00790B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9049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Тақырып: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0492">
        <w:rPr>
          <w:rFonts w:ascii="Times New Roman" w:hAnsi="Times New Roman" w:cs="Times New Roman"/>
          <w:i/>
          <w:iCs/>
          <w:sz w:val="24"/>
          <w:szCs w:val="24"/>
          <w:lang w:val="ru-RU"/>
        </w:rPr>
        <w:t>Биопрепараттардың тиімділігі мен экологиялық қауіпсіздігі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90492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Формат: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049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презентация (15–20 слайд)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9049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Мерзімі: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t xml:space="preserve"> 14 апта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9049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Тапсырма: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br/>
        <w:t>– өнімділікке әсері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br/>
        <w:t>– топырақ пен экожүйеге ықпалы</w:t>
      </w:r>
      <w:r w:rsidRPr="00F90492">
        <w:rPr>
          <w:rFonts w:ascii="Times New Roman" w:hAnsi="Times New Roman" w:cs="Times New Roman"/>
          <w:sz w:val="24"/>
          <w:szCs w:val="24"/>
          <w:lang w:val="ru-RU"/>
        </w:rPr>
        <w:br/>
        <w:t>– қауіпсізді</w:t>
      </w:r>
      <w:proofErr w:type="gramStart"/>
      <w:r w:rsidRPr="00F90492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F90492">
        <w:rPr>
          <w:rFonts w:ascii="Times New Roman" w:hAnsi="Times New Roman" w:cs="Times New Roman"/>
          <w:sz w:val="24"/>
          <w:szCs w:val="24"/>
          <w:lang w:val="ru-RU"/>
        </w:rPr>
        <w:t xml:space="preserve"> аспектілері</w:t>
      </w:r>
    </w:p>
    <w:p w14:paraId="7BD1016B" w14:textId="77777777" w:rsidR="00790B26" w:rsidRPr="00F90492" w:rsidRDefault="00790B26" w:rsidP="00790B2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306EEB" w14:textId="77777777" w:rsidR="00790B26" w:rsidRPr="00F90492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90492">
        <w:rPr>
          <w:rFonts w:ascii="Times New Roman" w:hAnsi="Times New Roman" w:cs="Times New Roman"/>
          <w:b/>
          <w:bCs/>
          <w:sz w:val="24"/>
          <w:szCs w:val="24"/>
          <w:lang w:val="ru-RU"/>
        </w:rPr>
        <w:t>Әдістемелік нұсқаулық (қысқаша)</w:t>
      </w:r>
    </w:p>
    <w:p w14:paraId="091BE964" w14:textId="77777777" w:rsidR="00790B26" w:rsidRPr="00F90492" w:rsidRDefault="00790B26" w:rsidP="00790B2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90492">
        <w:rPr>
          <w:rFonts w:ascii="Times New Roman" w:hAnsi="Times New Roman" w:cs="Times New Roman"/>
          <w:sz w:val="24"/>
          <w:szCs w:val="24"/>
          <w:lang w:val="ru-RU"/>
        </w:rPr>
        <w:t>ғылыми стиль сақталады</w:t>
      </w:r>
    </w:p>
    <w:p w14:paraId="0ED567C4" w14:textId="77777777" w:rsidR="00790B26" w:rsidRPr="00F90492" w:rsidRDefault="00790B26" w:rsidP="00790B2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90492">
        <w:rPr>
          <w:rFonts w:ascii="Times New Roman" w:hAnsi="Times New Roman" w:cs="Times New Roman"/>
          <w:sz w:val="24"/>
          <w:szCs w:val="24"/>
          <w:lang w:val="ru-RU"/>
        </w:rPr>
        <w:t>құрылым: кі</w:t>
      </w:r>
      <w:proofErr w:type="gramStart"/>
      <w:r w:rsidRPr="00F90492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F90492">
        <w:rPr>
          <w:rFonts w:ascii="Times New Roman" w:hAnsi="Times New Roman" w:cs="Times New Roman"/>
          <w:sz w:val="24"/>
          <w:szCs w:val="24"/>
          <w:lang w:val="ru-RU"/>
        </w:rPr>
        <w:t>іспе – негізгі бөлім – қорытынды</w:t>
      </w:r>
    </w:p>
    <w:p w14:paraId="2BFA73CA" w14:textId="77777777" w:rsidR="00790B26" w:rsidRPr="00F90492" w:rsidRDefault="00790B26" w:rsidP="00790B2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90492">
        <w:rPr>
          <w:rFonts w:ascii="Times New Roman" w:hAnsi="Times New Roman" w:cs="Times New Roman"/>
          <w:sz w:val="24"/>
          <w:szCs w:val="24"/>
          <w:lang w:val="ru-RU"/>
        </w:rPr>
        <w:t>дереккөздерге APA форматында сілтеме беріледі</w:t>
      </w:r>
    </w:p>
    <w:p w14:paraId="4238DEF4" w14:textId="77777777" w:rsidR="00790B26" w:rsidRPr="00F90492" w:rsidRDefault="00790B26" w:rsidP="00790B2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90492">
        <w:rPr>
          <w:rFonts w:ascii="Times New Roman" w:hAnsi="Times New Roman" w:cs="Times New Roman"/>
          <w:sz w:val="24"/>
          <w:szCs w:val="24"/>
          <w:lang w:val="ru-RU"/>
        </w:rPr>
        <w:t>соңғы 5–10 жылдағы ғылыми әдебиеттер ұсынылады</w:t>
      </w:r>
    </w:p>
    <w:p w14:paraId="1ACE16ED" w14:textId="77777777" w:rsidR="00790B26" w:rsidRPr="00F90492" w:rsidRDefault="00790B26" w:rsidP="00790B2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2FC931" w14:textId="77777777" w:rsid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4629FB" w14:textId="77777777" w:rsid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C5391C" w14:textId="77777777" w:rsid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2CA01E" w14:textId="77777777" w:rsid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72CFA6" w14:textId="77777777" w:rsid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45BC52" w14:textId="77777777" w:rsid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4B326A" w14:textId="77777777" w:rsidR="00790B26" w:rsidRP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ЖИЫНТЫҚ БАҒАЛАУ РУБРИКАТОРЫ</w:t>
      </w:r>
    </w:p>
    <w:p w14:paraId="0DD9CBC0" w14:textId="77777777" w:rsidR="00790B26" w:rsidRP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НӘТИЖЕЛЕРІН БАҒАЛАУ КРИТЕРИЙЛЕРІ</w:t>
      </w:r>
    </w:p>
    <w:p w14:paraId="776A43E9" w14:textId="77777777" w:rsidR="00790B26" w:rsidRPr="00790B26" w:rsidRDefault="00790B26" w:rsidP="00790B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BC4691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МӨЖ 1.  Тақырып: Фототрофты микроорганизмдерді өсіруге арналған заманауй қондырғылар </w:t>
      </w:r>
    </w:p>
    <w:p w14:paraId="4BEC0B81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Аралық бақылаудағы үлесі: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sz w:val="24"/>
          <w:szCs w:val="24"/>
        </w:rPr>
        <w:t>30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%</w:t>
      </w:r>
    </w:p>
    <w:p w14:paraId="3982441B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48"/>
        <w:gridCol w:w="1887"/>
        <w:gridCol w:w="1656"/>
        <w:gridCol w:w="1971"/>
        <w:gridCol w:w="2278"/>
      </w:tblGrid>
      <w:tr w:rsidR="00790B26" w:rsidRPr="00790B26" w14:paraId="01DEA54F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557B9D6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252008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«Өте жақсы»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EEA6CB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«Жақсы»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225A95F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838B0A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«Қанағаттанарлықсыз» (0–10%)</w:t>
            </w:r>
          </w:p>
        </w:tc>
      </w:tr>
      <w:tr w:rsidR="00790B26" w:rsidRPr="00790B26" w14:paraId="6227E9EC" w14:textId="77777777" w:rsidTr="00894787">
        <w:tc>
          <w:tcPr>
            <w:tcW w:w="0" w:type="auto"/>
            <w:hideMark/>
          </w:tcPr>
          <w:p w14:paraId="55786D9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Қондырғылардың теориялық негізін тү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інуі</w:t>
            </w:r>
          </w:p>
        </w:tc>
        <w:tc>
          <w:tcPr>
            <w:tcW w:w="0" w:type="auto"/>
            <w:hideMark/>
          </w:tcPr>
          <w:p w14:paraId="0811F66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Фототрофты микроорганизмдерді өсіруге арналған қондырғылардың барлық түрлерін ғылыми тұ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ғыдан терең түсіндіреді. Жұмыс принципін, артықшылықтары мен кемшіліктерін талдап, заманауи әдебиетке дәл әрі толық сілтеме жасайды.</w:t>
            </w:r>
          </w:p>
        </w:tc>
        <w:tc>
          <w:tcPr>
            <w:tcW w:w="0" w:type="auto"/>
            <w:hideMark/>
          </w:tcPr>
          <w:p w14:paraId="3427B50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Қондырғылардың негізгі түрлерін сипаттап, жұмыс принципін түсіндіреді. Әдебиетке сілтеме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ірақ толық қамтылмаған.</w:t>
            </w:r>
          </w:p>
        </w:tc>
        <w:tc>
          <w:tcPr>
            <w:tcW w:w="0" w:type="auto"/>
            <w:hideMark/>
          </w:tcPr>
          <w:p w14:paraId="72578F1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Қондырғыларды жалпы сипаттайды, жұмыс принципін толық ашпайды. Әдебиетке шектеулі түрде сілтеме жасайды.</w:t>
            </w:r>
          </w:p>
        </w:tc>
        <w:tc>
          <w:tcPr>
            <w:tcW w:w="0" w:type="auto"/>
            <w:hideMark/>
          </w:tcPr>
          <w:p w14:paraId="2418B01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Қондырғыларды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 сипаттайды немесе қате түсіндіреді. Әдебиетке сілтеме жасалмайды.</w:t>
            </w:r>
          </w:p>
        </w:tc>
      </w:tr>
      <w:tr w:rsidR="00790B26" w:rsidRPr="00790B26" w14:paraId="29A63F68" w14:textId="77777777" w:rsidTr="00894787">
        <w:tc>
          <w:tcPr>
            <w:tcW w:w="0" w:type="auto"/>
            <w:hideMark/>
          </w:tcPr>
          <w:p w14:paraId="3045E9D6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Практикалық байланыс және қолдану үлгілері</w:t>
            </w:r>
          </w:p>
        </w:tc>
        <w:tc>
          <w:tcPr>
            <w:tcW w:w="0" w:type="auto"/>
            <w:hideMark/>
          </w:tcPr>
          <w:p w14:paraId="05288E3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Қондырғыларды қолдану салаларын Қазақстан және халықаралық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тәжірибемен байланыстыра отырып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қты мысалдар келтіреді. Сызбалар, диаграммалар, фотосуреттер пайдаланылады.</w:t>
            </w:r>
          </w:p>
        </w:tc>
        <w:tc>
          <w:tcPr>
            <w:tcW w:w="0" w:type="auto"/>
            <w:hideMark/>
          </w:tcPr>
          <w:p w14:paraId="7FE379F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Қондырғылардың қолдану салаларын сипаттайды, кейбі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мысалдар береді. Визуалды материалдар шектеулі.</w:t>
            </w:r>
          </w:p>
        </w:tc>
        <w:tc>
          <w:tcPr>
            <w:tcW w:w="0" w:type="auto"/>
            <w:hideMark/>
          </w:tcPr>
          <w:p w14:paraId="54C9D65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Қолдану салаларын шектеулі сипаттайды, мысалдар аз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немесе жеткіліксіз.</w:t>
            </w:r>
          </w:p>
        </w:tc>
        <w:tc>
          <w:tcPr>
            <w:tcW w:w="0" w:type="auto"/>
            <w:hideMark/>
          </w:tcPr>
          <w:p w14:paraId="5E31701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Қолдану салаларына мүлдем тоқталмайды немесе қате мысалдар береді.</w:t>
            </w:r>
          </w:p>
        </w:tc>
      </w:tr>
      <w:tr w:rsidR="00790B26" w:rsidRPr="00790B26" w14:paraId="3BA093C0" w14:textId="77777777" w:rsidTr="00894787">
        <w:tc>
          <w:tcPr>
            <w:tcW w:w="0" w:type="auto"/>
            <w:hideMark/>
          </w:tcPr>
          <w:p w14:paraId="69DB47D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Салыстырмалы талдау (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 әдістермен, қондырғылармен)</w:t>
            </w:r>
          </w:p>
        </w:tc>
        <w:tc>
          <w:tcPr>
            <w:tcW w:w="0" w:type="auto"/>
            <w:hideMark/>
          </w:tcPr>
          <w:p w14:paraId="1C5F820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 қондырғыларды салыстырып, тиімділік, экономикалық және экологиялық артықшылықтарын ғылыми тұ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ғыдан негіздейді.</w:t>
            </w:r>
          </w:p>
        </w:tc>
        <w:tc>
          <w:tcPr>
            <w:tcW w:w="0" w:type="auto"/>
            <w:hideMark/>
          </w:tcPr>
          <w:p w14:paraId="170D3E76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Салыстыру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ірақ толық емес немесе тек жекелеген аспектілер қарастырылған.</w:t>
            </w:r>
          </w:p>
        </w:tc>
        <w:tc>
          <w:tcPr>
            <w:tcW w:w="0" w:type="auto"/>
            <w:hideMark/>
          </w:tcPr>
          <w:p w14:paraId="7221F38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 шектеулі, кейбі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аспектілер ғана айтылған.</w:t>
            </w:r>
          </w:p>
        </w:tc>
        <w:tc>
          <w:tcPr>
            <w:tcW w:w="0" w:type="auto"/>
            <w:hideMark/>
          </w:tcPr>
          <w:p w14:paraId="1B87966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 жасалмаған немесе дұрыс емес.</w:t>
            </w:r>
          </w:p>
        </w:tc>
      </w:tr>
      <w:tr w:rsidR="00790B26" w:rsidRPr="00790B26" w14:paraId="6926A3CC" w14:textId="77777777" w:rsidTr="00894787">
        <w:tc>
          <w:tcPr>
            <w:tcW w:w="0" w:type="auto"/>
            <w:hideMark/>
          </w:tcPr>
          <w:p w14:paraId="1A51136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Саясаттық/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тәж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ірибелік ұсыныстар</w:t>
            </w:r>
          </w:p>
        </w:tc>
        <w:tc>
          <w:tcPr>
            <w:tcW w:w="0" w:type="auto"/>
            <w:hideMark/>
          </w:tcPr>
          <w:p w14:paraId="33622A6A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Қазақстан жағдайында фототрофты микроорганизмдерді өсіру қондырғыларын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 қатысты нақты, ғылыми негізделген және болашаққа бағытталған ұсыныстар береді.</w:t>
            </w:r>
          </w:p>
        </w:tc>
        <w:tc>
          <w:tcPr>
            <w:tcW w:w="0" w:type="auto"/>
            <w:hideMark/>
          </w:tcPr>
          <w:p w14:paraId="5801EFB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Қазақстан жағдайына қатысты ұсыныстар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ірақ жалпы сипатта берілген.</w:t>
            </w:r>
          </w:p>
        </w:tc>
        <w:tc>
          <w:tcPr>
            <w:tcW w:w="0" w:type="auto"/>
            <w:hideMark/>
          </w:tcPr>
          <w:p w14:paraId="5D56E73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Ұсыныстар шектеулі,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қты дәлелдермен негізделмеген.</w:t>
            </w:r>
          </w:p>
        </w:tc>
        <w:tc>
          <w:tcPr>
            <w:tcW w:w="0" w:type="auto"/>
            <w:hideMark/>
          </w:tcPr>
          <w:p w14:paraId="69F14D1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жоқ немесе сапасы өте төмен.</w:t>
            </w:r>
          </w:p>
        </w:tc>
      </w:tr>
      <w:tr w:rsidR="00790B26" w:rsidRPr="00790B26" w14:paraId="07429D6E" w14:textId="77777777" w:rsidTr="00894787">
        <w:tc>
          <w:tcPr>
            <w:tcW w:w="0" w:type="auto"/>
            <w:hideMark/>
          </w:tcPr>
          <w:p w14:paraId="0A66B76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Жазу сапасы және 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әсімдеу (APA style)</w:t>
            </w:r>
          </w:p>
        </w:tc>
        <w:tc>
          <w:tcPr>
            <w:tcW w:w="0" w:type="auto"/>
            <w:hideMark/>
          </w:tcPr>
          <w:p w14:paraId="2196D2A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анық, құрылымды, қателер жоқ.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қатаң сақтайды.</w:t>
            </w:r>
          </w:p>
        </w:tc>
        <w:tc>
          <w:tcPr>
            <w:tcW w:w="0" w:type="auto"/>
            <w:hideMark/>
          </w:tcPr>
          <w:p w14:paraId="321BD0D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Жазу негізінен анық, аз қате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кездеседі.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көбінесе сақтайды.</w:t>
            </w:r>
          </w:p>
        </w:tc>
        <w:tc>
          <w:tcPr>
            <w:tcW w:w="0" w:type="auto"/>
            <w:hideMark/>
          </w:tcPr>
          <w:p w14:paraId="7026C9B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Жазуда қателер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әтін құрылымы әлсіз.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сақтауда айтарлықтай кемшіліктер бар.</w:t>
            </w:r>
          </w:p>
        </w:tc>
        <w:tc>
          <w:tcPr>
            <w:tcW w:w="0" w:type="auto"/>
            <w:hideMark/>
          </w:tcPr>
          <w:p w14:paraId="1B14C7D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Жазу түсініксіз, мазмұнға ілесу қиын.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сақталмайды.</w:t>
            </w:r>
          </w:p>
        </w:tc>
      </w:tr>
    </w:tbl>
    <w:p w14:paraId="219E4C25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DBF059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20A0560F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123B1E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72B42E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773116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A2F3CF" w14:textId="77777777" w:rsidR="00790B26" w:rsidRPr="00790B26" w:rsidRDefault="00790B26" w:rsidP="00790B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>МӨЖ 2.  Фототрофты микроорганизмдерден гендік-инженериялық әдіс арқылы биопрепарат алу.</w:t>
      </w:r>
    </w:p>
    <w:p w14:paraId="3470055F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Аралық бақылаудағы үлесі:</w:t>
      </w: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sz w:val="24"/>
          <w:szCs w:val="24"/>
        </w:rPr>
        <w:t>30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%</w:t>
      </w:r>
    </w:p>
    <w:p w14:paraId="488AD7B1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817466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68"/>
        <w:gridCol w:w="2057"/>
        <w:gridCol w:w="1426"/>
        <w:gridCol w:w="1989"/>
        <w:gridCol w:w="2300"/>
      </w:tblGrid>
      <w:tr w:rsidR="00790B26" w:rsidRPr="00790B26" w14:paraId="567A94A4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2E5B316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B8295FA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«Өте жақсы»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BC0910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«Жақсы»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5899C0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B339F7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«Қанағаттанарлықсыз» (0–10%)</w:t>
            </w:r>
          </w:p>
        </w:tc>
      </w:tr>
      <w:tr w:rsidR="00790B26" w:rsidRPr="00790B26" w14:paraId="620EA2FC" w14:textId="77777777" w:rsidTr="00894787">
        <w:tc>
          <w:tcPr>
            <w:tcW w:w="0" w:type="auto"/>
            <w:hideMark/>
          </w:tcPr>
          <w:p w14:paraId="37A538B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Қондырғылардың теориялық негізін тү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інуі</w:t>
            </w:r>
          </w:p>
        </w:tc>
        <w:tc>
          <w:tcPr>
            <w:tcW w:w="0" w:type="auto"/>
            <w:hideMark/>
          </w:tcPr>
          <w:p w14:paraId="587C7AF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Гендік-инженериялық әдістердің (CRISPR, трансформация, мутагенез, синтетикалық биология) барлық теориялық негізін толық, ғылыми дәлдікпен сипаттайды; негізгі дереккөздерге дұрыс APA сілтемелер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береді.</w:t>
            </w:r>
          </w:p>
        </w:tc>
        <w:tc>
          <w:tcPr>
            <w:tcW w:w="0" w:type="auto"/>
            <w:hideMark/>
          </w:tcPr>
          <w:p w14:paraId="3A87784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Гендік-инженериялық әдістердің негізгі түрлерін сипаттайды, бірақ кейбі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теориялық тұстар толық ашылмаған. Әдебиетке сілтемелер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бар.</w:t>
            </w:r>
          </w:p>
        </w:tc>
        <w:tc>
          <w:tcPr>
            <w:tcW w:w="0" w:type="auto"/>
            <w:hideMark/>
          </w:tcPr>
          <w:p w14:paraId="7A1E2E5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Теорияны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 түсіндіреді, қателіктер бар, әдебиетке сілтемелер аз.</w:t>
            </w:r>
          </w:p>
        </w:tc>
        <w:tc>
          <w:tcPr>
            <w:tcW w:w="0" w:type="auto"/>
            <w:hideMark/>
          </w:tcPr>
          <w:p w14:paraId="72E54ED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дұрыс ашылмаған немесе мүлдем берілмеген, дереккөздер қолданылмаған.</w:t>
            </w:r>
          </w:p>
        </w:tc>
      </w:tr>
      <w:tr w:rsidR="00790B26" w:rsidRPr="00790B26" w14:paraId="70AF8B7F" w14:textId="77777777" w:rsidTr="00894787">
        <w:tc>
          <w:tcPr>
            <w:tcW w:w="0" w:type="auto"/>
            <w:hideMark/>
          </w:tcPr>
          <w:p w14:paraId="668F9AC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Практикалық байланыс және қолдану үлгілері</w:t>
            </w:r>
          </w:p>
        </w:tc>
        <w:tc>
          <w:tcPr>
            <w:tcW w:w="0" w:type="auto"/>
            <w:hideMark/>
          </w:tcPr>
          <w:p w14:paraId="2E30A59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Гендік-инженериялық әдістердің биопрепарат алу ісіндегі нақты қолдану мысалдарын (штаммдар, биореактор тәжірибелері) келті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і; диаграмма, кесте, зерттеу нәтижелерімен негіздейді.</w:t>
            </w:r>
          </w:p>
        </w:tc>
        <w:tc>
          <w:tcPr>
            <w:tcW w:w="0" w:type="auto"/>
            <w:hideMark/>
          </w:tcPr>
          <w:p w14:paraId="1B4D9D0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 үлгілері берілген, бірақ толық емес; ғылыми дәлелдер шектеулі.</w:t>
            </w:r>
          </w:p>
        </w:tc>
        <w:tc>
          <w:tcPr>
            <w:tcW w:w="0" w:type="auto"/>
            <w:hideMark/>
          </w:tcPr>
          <w:p w14:paraId="0B8CC83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Практикалық байланыстар аз,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мысалдар жеткіліксіз.</w:t>
            </w:r>
          </w:p>
        </w:tc>
        <w:tc>
          <w:tcPr>
            <w:tcW w:w="0" w:type="auto"/>
            <w:hideMark/>
          </w:tcPr>
          <w:p w14:paraId="32EAB1B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 үлгілері жоқ немесе қате түсінді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ілген.</w:t>
            </w:r>
          </w:p>
        </w:tc>
      </w:tr>
      <w:tr w:rsidR="00790B26" w:rsidRPr="00790B26" w14:paraId="349802C8" w14:textId="77777777" w:rsidTr="00894787">
        <w:tc>
          <w:tcPr>
            <w:tcW w:w="0" w:type="auto"/>
            <w:hideMark/>
          </w:tcPr>
          <w:p w14:paraId="198769D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Салыстырмалы талдау (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 әдістермен, қондырғылармен)</w:t>
            </w:r>
          </w:p>
        </w:tc>
        <w:tc>
          <w:tcPr>
            <w:tcW w:w="0" w:type="auto"/>
            <w:hideMark/>
          </w:tcPr>
          <w:p w14:paraId="7AF3594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Гендік инженерия арқылы биопрепарат өндіруді дә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үрлі әдістермен салыстырады, артықшылықтары мен кемшіліктерін ғылыми тұрғыда негіздейді.</w:t>
            </w:r>
          </w:p>
        </w:tc>
        <w:tc>
          <w:tcPr>
            <w:tcW w:w="0" w:type="auto"/>
            <w:hideMark/>
          </w:tcPr>
          <w:p w14:paraId="64B5F22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Салыстыру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ірақ толық емес немесе жекелеген аспектілер ғана қаралған.</w:t>
            </w:r>
          </w:p>
        </w:tc>
        <w:tc>
          <w:tcPr>
            <w:tcW w:w="0" w:type="auto"/>
            <w:hideMark/>
          </w:tcPr>
          <w:p w14:paraId="3316D24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 шектеулі, тек 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р-ек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қырын ғана сипаттайды.</w:t>
            </w:r>
          </w:p>
        </w:tc>
        <w:tc>
          <w:tcPr>
            <w:tcW w:w="0" w:type="auto"/>
            <w:hideMark/>
          </w:tcPr>
          <w:p w14:paraId="0D8EA68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 жасалмаған немесе қате берілген.</w:t>
            </w:r>
          </w:p>
        </w:tc>
      </w:tr>
      <w:tr w:rsidR="00790B26" w:rsidRPr="00790B26" w14:paraId="455719ED" w14:textId="77777777" w:rsidTr="00894787">
        <w:tc>
          <w:tcPr>
            <w:tcW w:w="0" w:type="auto"/>
            <w:hideMark/>
          </w:tcPr>
          <w:p w14:paraId="46AF75C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Саясаттық/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тәж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ірибелік ұсыныстар</w:t>
            </w:r>
          </w:p>
        </w:tc>
        <w:tc>
          <w:tcPr>
            <w:tcW w:w="0" w:type="auto"/>
            <w:hideMark/>
          </w:tcPr>
          <w:p w14:paraId="5446BCF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Қазақстан жағдайында фототрофты микроорганизмдер негізінде биопрепарат өндіруді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ға арналған нақты, ғылыми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негізделген саясаттық/тәжірибелік ұсыныстар береді.</w:t>
            </w:r>
          </w:p>
        </w:tc>
        <w:tc>
          <w:tcPr>
            <w:tcW w:w="0" w:type="auto"/>
            <w:hideMark/>
          </w:tcPr>
          <w:p w14:paraId="38CD4AB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Жалпы ұсыныстар береді, бірақ ғылыми негізі жеткіліксіз.</w:t>
            </w:r>
          </w:p>
        </w:tc>
        <w:tc>
          <w:tcPr>
            <w:tcW w:w="0" w:type="auto"/>
            <w:hideMark/>
          </w:tcPr>
          <w:p w14:paraId="36B844A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ірт, толық емес және әлсіз талданған.</w:t>
            </w:r>
          </w:p>
        </w:tc>
        <w:tc>
          <w:tcPr>
            <w:tcW w:w="0" w:type="auto"/>
            <w:hideMark/>
          </w:tcPr>
          <w:p w14:paraId="562E329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жоқ немесе сапасы өте төмен.</w:t>
            </w:r>
          </w:p>
        </w:tc>
      </w:tr>
      <w:tr w:rsidR="00790B26" w:rsidRPr="00790B26" w14:paraId="258E9F93" w14:textId="77777777" w:rsidTr="00894787">
        <w:tc>
          <w:tcPr>
            <w:tcW w:w="0" w:type="auto"/>
            <w:hideMark/>
          </w:tcPr>
          <w:p w14:paraId="398A81D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Жазу сапасы және 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әсімдеу (APA style)</w:t>
            </w:r>
          </w:p>
        </w:tc>
        <w:tc>
          <w:tcPr>
            <w:tcW w:w="0" w:type="auto"/>
            <w:hideMark/>
          </w:tcPr>
          <w:p w14:paraId="11A4392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анық, құрылымды, ғылыми стиль сақталған.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қатаң ұстанады.</w:t>
            </w:r>
          </w:p>
        </w:tc>
        <w:tc>
          <w:tcPr>
            <w:tcW w:w="0" w:type="auto"/>
            <w:hideMark/>
          </w:tcPr>
          <w:p w14:paraId="64304B8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негізінен түсінікті,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 аз қателер бар.</w:t>
            </w:r>
          </w:p>
        </w:tc>
        <w:tc>
          <w:tcPr>
            <w:tcW w:w="0" w:type="auto"/>
            <w:hideMark/>
          </w:tcPr>
          <w:p w14:paraId="2BCF52A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Жазуда қателер кездеседі, мәтін құрылымы әлсіз,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сақтауда жүйесіздік бар.</w:t>
            </w:r>
          </w:p>
        </w:tc>
        <w:tc>
          <w:tcPr>
            <w:tcW w:w="0" w:type="auto"/>
            <w:hideMark/>
          </w:tcPr>
          <w:p w14:paraId="4BA21F1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түсініксіз, мазмұнға ілесу қиын,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сақталмаған.</w:t>
            </w:r>
          </w:p>
        </w:tc>
      </w:tr>
    </w:tbl>
    <w:p w14:paraId="6B8CA06B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F316CB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BE2F34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25C657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36D964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3E8674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B8E1AA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B60235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7FA815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601EFE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91EFBB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МӨЖ 3.  Тақырып: Биопрепарат өндіру үшін басқа продуценттермен салыстырғында фототрофты микроорганизмдердің биомассасын пайдаланудың артықшылықтары мен кемшіліктері.</w:t>
      </w:r>
    </w:p>
    <w:p w14:paraId="36A6C3B5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Аралық бақылаудағы үлесі:</w:t>
      </w: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%</w:t>
      </w:r>
    </w:p>
    <w:p w14:paraId="36AECA60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330"/>
        <w:gridCol w:w="2060"/>
        <w:gridCol w:w="1247"/>
        <w:gridCol w:w="2042"/>
        <w:gridCol w:w="2361"/>
      </w:tblGrid>
      <w:tr w:rsidR="00790B26" w:rsidRPr="00790B26" w14:paraId="239E9A45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6A96939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2DAA374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«Өте жақсы»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6180DB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«Жақсы»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3D3EF2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48B007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«Қанағаттанарлықсыз» (0–10%)</w:t>
            </w:r>
          </w:p>
        </w:tc>
      </w:tr>
      <w:tr w:rsidR="00790B26" w:rsidRPr="00790B26" w14:paraId="4041E5D8" w14:textId="77777777" w:rsidTr="00894787">
        <w:tc>
          <w:tcPr>
            <w:tcW w:w="0" w:type="auto"/>
            <w:hideMark/>
          </w:tcPr>
          <w:p w14:paraId="1691214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Қондырғылардың теориялық негізін </w:t>
            </w: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тү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інуі</w:t>
            </w:r>
          </w:p>
        </w:tc>
        <w:tc>
          <w:tcPr>
            <w:tcW w:w="0" w:type="auto"/>
            <w:hideMark/>
          </w:tcPr>
          <w:p w14:paraId="58B5B2C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Фототрофты микроорганизмде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рдің биомассасын биопрепарат  алу үшін пайдаланудың ғылыми негізін толық түсінді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і, басқа продуценттермен салыстырып, механизмдерін талдайды. Әдебиеттерге дұрыс APA сілтемелер береді.</w:t>
            </w:r>
          </w:p>
        </w:tc>
        <w:tc>
          <w:tcPr>
            <w:tcW w:w="0" w:type="auto"/>
            <w:hideMark/>
          </w:tcPr>
          <w:p w14:paraId="4D99236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Негізгі теориялы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 негізді сипаттайды, салыстыру бар, бірақ кейбі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қырлары толық ашылмаған.</w:t>
            </w:r>
          </w:p>
        </w:tc>
        <w:tc>
          <w:tcPr>
            <w:tcW w:w="0" w:type="auto"/>
            <w:hideMark/>
          </w:tcPr>
          <w:p w14:paraId="06F145A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Теорияны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ірт сипаттайды,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салыстыру аз немесе жеткіліксіз, сілтемелер шектеулі.</w:t>
            </w:r>
          </w:p>
        </w:tc>
        <w:tc>
          <w:tcPr>
            <w:tcW w:w="0" w:type="auto"/>
            <w:hideMark/>
          </w:tcPr>
          <w:p w14:paraId="710AA3F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Тақырып ашылмаған немесе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қате түсінді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і, дереккөздер қолданылмаған.</w:t>
            </w:r>
          </w:p>
        </w:tc>
      </w:tr>
      <w:tr w:rsidR="00790B26" w:rsidRPr="00790B26" w14:paraId="302319E7" w14:textId="77777777" w:rsidTr="00894787">
        <w:tc>
          <w:tcPr>
            <w:tcW w:w="0" w:type="auto"/>
            <w:hideMark/>
          </w:tcPr>
          <w:p w14:paraId="3B1B6D8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Практикалық байланыс және қолдану үлгілері</w:t>
            </w:r>
          </w:p>
        </w:tc>
        <w:tc>
          <w:tcPr>
            <w:tcW w:w="0" w:type="auto"/>
            <w:hideMark/>
          </w:tcPr>
          <w:p w14:paraId="2644C62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Микробалдырлар  мен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 продуценттердің (саңырауқұлақтар, бактериялар, өсімдік биомассасы) қолдану тәжірибесін нақты мысалдармен (ғылыми деректер, кестелер) көрсетеді.</w:t>
            </w:r>
          </w:p>
        </w:tc>
        <w:tc>
          <w:tcPr>
            <w:tcW w:w="0" w:type="auto"/>
            <w:hideMark/>
          </w:tcPr>
          <w:p w14:paraId="3771B8C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 мысалдары берілген, бірақ толық емес немесе жалпылама.</w:t>
            </w:r>
          </w:p>
        </w:tc>
        <w:tc>
          <w:tcPr>
            <w:tcW w:w="0" w:type="auto"/>
            <w:hideMark/>
          </w:tcPr>
          <w:p w14:paraId="20CA8D8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Практикалық байланыстар аз,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мысалдар жеткіліксіз.</w:t>
            </w:r>
          </w:p>
        </w:tc>
        <w:tc>
          <w:tcPr>
            <w:tcW w:w="0" w:type="auto"/>
            <w:hideMark/>
          </w:tcPr>
          <w:p w14:paraId="15A32DD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 үлгілері жоқ немесе дұрыс емес.</w:t>
            </w:r>
          </w:p>
        </w:tc>
      </w:tr>
      <w:tr w:rsidR="00790B26" w:rsidRPr="00790B26" w14:paraId="6012C289" w14:textId="77777777" w:rsidTr="00894787">
        <w:tc>
          <w:tcPr>
            <w:tcW w:w="0" w:type="auto"/>
            <w:hideMark/>
          </w:tcPr>
          <w:p w14:paraId="4DA5899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Салыстырмалы талдау (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 әдістермен, қондырғылармен)</w:t>
            </w:r>
          </w:p>
        </w:tc>
        <w:tc>
          <w:tcPr>
            <w:tcW w:w="0" w:type="auto"/>
            <w:hideMark/>
          </w:tcPr>
          <w:p w14:paraId="629D059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Фототрофты микроорганизмдер мен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 продуценттердің артықшылықтары мен кемшіліктерін (өнімділік, шығын,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экология) жан-жақты салыстырады.</w:t>
            </w:r>
          </w:p>
        </w:tc>
        <w:tc>
          <w:tcPr>
            <w:tcW w:w="0" w:type="auto"/>
            <w:hideMark/>
          </w:tcPr>
          <w:p w14:paraId="3CEBEBC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Салыстыру бар, бірақ толық емес, кейбі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аспектілер ғана қамтылға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н.</w:t>
            </w:r>
          </w:p>
        </w:tc>
        <w:tc>
          <w:tcPr>
            <w:tcW w:w="0" w:type="auto"/>
            <w:hideMark/>
          </w:tcPr>
          <w:p w14:paraId="41C162E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Салыстыру шектеулі, тек жекелеген жақтарын атап өтеді.</w:t>
            </w:r>
          </w:p>
        </w:tc>
        <w:tc>
          <w:tcPr>
            <w:tcW w:w="0" w:type="auto"/>
            <w:hideMark/>
          </w:tcPr>
          <w:p w14:paraId="32FAF19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 жасалмаған немесе қате түсінді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ілген.</w:t>
            </w:r>
          </w:p>
        </w:tc>
      </w:tr>
      <w:tr w:rsidR="00790B26" w:rsidRPr="00790B26" w14:paraId="05DF03F6" w14:textId="77777777" w:rsidTr="00894787">
        <w:tc>
          <w:tcPr>
            <w:tcW w:w="0" w:type="auto"/>
            <w:hideMark/>
          </w:tcPr>
          <w:p w14:paraId="4ABDE0B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Саясаттық/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тәж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ірибелік ұсыныстар</w:t>
            </w:r>
          </w:p>
        </w:tc>
        <w:tc>
          <w:tcPr>
            <w:tcW w:w="0" w:type="auto"/>
            <w:hideMark/>
          </w:tcPr>
          <w:p w14:paraId="7162388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 жағдайына байланысты фототрофты микроорганизмдерді қолданудың тиімділігін арттыруға арналған нақты ә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ғылыми негізделген ұсыныстар береді.</w:t>
            </w:r>
          </w:p>
        </w:tc>
        <w:tc>
          <w:tcPr>
            <w:tcW w:w="0" w:type="auto"/>
            <w:hideMark/>
          </w:tcPr>
          <w:p w14:paraId="602046E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Жалпы ұсыныстар бар, бірақ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қты дәлелсіз.</w:t>
            </w:r>
          </w:p>
        </w:tc>
        <w:tc>
          <w:tcPr>
            <w:tcW w:w="0" w:type="auto"/>
            <w:hideMark/>
          </w:tcPr>
          <w:p w14:paraId="514DB38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ірт, жеткіліксіз және әлсіз талданған.</w:t>
            </w:r>
          </w:p>
        </w:tc>
        <w:tc>
          <w:tcPr>
            <w:tcW w:w="0" w:type="auto"/>
            <w:hideMark/>
          </w:tcPr>
          <w:p w14:paraId="2CEC720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жоқ немесе сапасы өте төмен.</w:t>
            </w:r>
          </w:p>
        </w:tc>
      </w:tr>
      <w:tr w:rsidR="00790B26" w:rsidRPr="00790B26" w14:paraId="242DE446" w14:textId="77777777" w:rsidTr="00894787">
        <w:tc>
          <w:tcPr>
            <w:tcW w:w="0" w:type="auto"/>
            <w:hideMark/>
          </w:tcPr>
          <w:p w14:paraId="57A7952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Жазу сапасы және 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әсімдеу (APA style)</w:t>
            </w:r>
          </w:p>
        </w:tc>
        <w:tc>
          <w:tcPr>
            <w:tcW w:w="0" w:type="auto"/>
            <w:hideMark/>
          </w:tcPr>
          <w:p w14:paraId="53131B5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анық, құрылымды, ғылыми тілде.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қатаң ұстанады.</w:t>
            </w:r>
          </w:p>
        </w:tc>
        <w:tc>
          <w:tcPr>
            <w:tcW w:w="0" w:type="auto"/>
            <w:hideMark/>
          </w:tcPr>
          <w:p w14:paraId="1F0CCEB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негізінен түсінікті,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 аз қателер бар.</w:t>
            </w:r>
          </w:p>
        </w:tc>
        <w:tc>
          <w:tcPr>
            <w:tcW w:w="0" w:type="auto"/>
            <w:hideMark/>
          </w:tcPr>
          <w:p w14:paraId="4962405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Жазуда қателер кө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APA стилін сақтауда жүйесіздік бар.</w:t>
            </w:r>
          </w:p>
        </w:tc>
        <w:tc>
          <w:tcPr>
            <w:tcW w:w="0" w:type="auto"/>
            <w:hideMark/>
          </w:tcPr>
          <w:p w14:paraId="594AC32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түсініксіз,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сақталмаған.</w:t>
            </w:r>
          </w:p>
        </w:tc>
      </w:tr>
    </w:tbl>
    <w:p w14:paraId="0F9B05E2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3D6846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D60F9C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21A6C4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0797E6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5B4593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88C4E9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F6F470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0C45B5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DADC23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3C0B13" w14:textId="77777777" w:rsidR="00790B26" w:rsidRPr="00790B26" w:rsidRDefault="00790B26" w:rsidP="00790B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81A202" w14:textId="77777777" w:rsidR="00790B26" w:rsidRPr="00790B26" w:rsidRDefault="00790B26" w:rsidP="00790B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>МӨЖ 4. Микробтық консорциумдар және олардың биотыңайтқыштардағы қолданылуы</w:t>
      </w:r>
    </w:p>
    <w:p w14:paraId="6230F2DA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Аралық бақылаудағы үлесі:</w:t>
      </w: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>25 %</w:t>
      </w:r>
    </w:p>
    <w:p w14:paraId="0AE18405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30"/>
        <w:gridCol w:w="2115"/>
        <w:gridCol w:w="1478"/>
        <w:gridCol w:w="1956"/>
        <w:gridCol w:w="2261"/>
      </w:tblGrid>
      <w:tr w:rsidR="00790B26" w:rsidRPr="00790B26" w14:paraId="606D5B5F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089259B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189315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«Өте жақсы»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736278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«Жақсы»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398235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6E918A2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«Қанағаттанарлықсыз» (0–10%)</w:t>
            </w:r>
          </w:p>
        </w:tc>
      </w:tr>
      <w:tr w:rsidR="00790B26" w:rsidRPr="00790B26" w14:paraId="47BE26AC" w14:textId="77777777" w:rsidTr="00894787">
        <w:tc>
          <w:tcPr>
            <w:tcW w:w="0" w:type="auto"/>
            <w:hideMark/>
          </w:tcPr>
          <w:p w14:paraId="5E5732B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Қондырғылардың теориялық негізін тү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інуі</w:t>
            </w:r>
          </w:p>
        </w:tc>
        <w:tc>
          <w:tcPr>
            <w:tcW w:w="0" w:type="auto"/>
            <w:hideMark/>
          </w:tcPr>
          <w:p w14:paraId="5240685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Биотынайт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қыш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өндіруд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0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микробтық консорциумдар</w:t>
            </w:r>
            <w:r w:rsidRPr="00790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қолданудың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ғылыми негізде толық түсінді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і, қазіргі технологиялық шешімдермен байланыстырады. APA сілтемелер жасайды.</w:t>
            </w:r>
          </w:p>
        </w:tc>
        <w:tc>
          <w:tcPr>
            <w:tcW w:w="0" w:type="auto"/>
            <w:hideMark/>
          </w:tcPr>
          <w:p w14:paraId="0BEFF31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 сатыларды сипаттайды, бірақ кейбі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қырлары толық ашылмаған. Әдебиетке сілтемелер бар.</w:t>
            </w:r>
          </w:p>
        </w:tc>
        <w:tc>
          <w:tcPr>
            <w:tcW w:w="0" w:type="auto"/>
            <w:hideMark/>
          </w:tcPr>
          <w:p w14:paraId="0F4D0A7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Биогаз түзілу сатыларын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 түсіндіреді, ғылыми негіз жеткіліксіз, сілтемелер аз.</w:t>
            </w:r>
          </w:p>
        </w:tc>
        <w:tc>
          <w:tcPr>
            <w:tcW w:w="0" w:type="auto"/>
            <w:hideMark/>
          </w:tcPr>
          <w:p w14:paraId="1996C2DC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ашылмаған немесе қате түсінді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ілген, дереккөздер қолданылмаған.</w:t>
            </w:r>
          </w:p>
        </w:tc>
      </w:tr>
      <w:tr w:rsidR="00790B26" w:rsidRPr="00790B26" w14:paraId="0E2651D6" w14:textId="77777777" w:rsidTr="00894787">
        <w:tc>
          <w:tcPr>
            <w:tcW w:w="0" w:type="auto"/>
            <w:hideMark/>
          </w:tcPr>
          <w:p w14:paraId="64DE698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Практикалық байланыс және қолдану үлгілері</w:t>
            </w:r>
          </w:p>
        </w:tc>
        <w:tc>
          <w:tcPr>
            <w:tcW w:w="0" w:type="auto"/>
            <w:hideMark/>
          </w:tcPr>
          <w:p w14:paraId="4383401A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Әлемдік және Қазақстан тәжірибесінен нақты мысалдар келті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(агроқалдықтар, тұрмыстық қалдықтар, өнеркәсіп қалдықтары негізінде). Нәтижелерді диаграмма/кестелермен көрсетеді.</w:t>
            </w:r>
          </w:p>
        </w:tc>
        <w:tc>
          <w:tcPr>
            <w:tcW w:w="0" w:type="auto"/>
            <w:hideMark/>
          </w:tcPr>
          <w:p w14:paraId="1D3EFA0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Қолдану мысалдары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ірақ толық емес немесе жалпылама.</w:t>
            </w:r>
          </w:p>
        </w:tc>
        <w:tc>
          <w:tcPr>
            <w:tcW w:w="0" w:type="auto"/>
            <w:hideMark/>
          </w:tcPr>
          <w:p w14:paraId="140B2E3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Практикалық байланыстар аз, мысалдар жеткіліксіз.</w:t>
            </w:r>
          </w:p>
        </w:tc>
        <w:tc>
          <w:tcPr>
            <w:tcW w:w="0" w:type="auto"/>
            <w:hideMark/>
          </w:tcPr>
          <w:p w14:paraId="0BF9EDD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 үлгілері жоқ немесе қате түсінді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ілген.</w:t>
            </w:r>
          </w:p>
        </w:tc>
      </w:tr>
      <w:tr w:rsidR="00790B26" w:rsidRPr="00790B26" w14:paraId="2D83D3EF" w14:textId="77777777" w:rsidTr="00894787">
        <w:tc>
          <w:tcPr>
            <w:tcW w:w="0" w:type="auto"/>
            <w:hideMark/>
          </w:tcPr>
          <w:p w14:paraId="6F1E347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Салыстырмалы </w:t>
            </w: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талдау (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 әдістермен, қондырғылармен)</w:t>
            </w:r>
          </w:p>
        </w:tc>
        <w:tc>
          <w:tcPr>
            <w:tcW w:w="0" w:type="auto"/>
            <w:hideMark/>
          </w:tcPr>
          <w:p w14:paraId="74CF9C2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иотыңайтқыш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технологиясын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химиялық тынвйтқыштармен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жан-жақты салыстырады, тиімділі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пен экологиялық аспектілерін көрсетеді.</w:t>
            </w:r>
          </w:p>
        </w:tc>
        <w:tc>
          <w:tcPr>
            <w:tcW w:w="0" w:type="auto"/>
            <w:hideMark/>
          </w:tcPr>
          <w:p w14:paraId="5BA5BB9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Салыстыру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бар, бірақ толық емес немесе тек 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р-ек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аспект қарастырылған.</w:t>
            </w:r>
          </w:p>
        </w:tc>
        <w:tc>
          <w:tcPr>
            <w:tcW w:w="0" w:type="auto"/>
            <w:hideMark/>
          </w:tcPr>
          <w:p w14:paraId="00195CD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Салыстыру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шектеулі, тек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 айтылған.</w:t>
            </w:r>
          </w:p>
        </w:tc>
        <w:tc>
          <w:tcPr>
            <w:tcW w:w="0" w:type="auto"/>
            <w:hideMark/>
          </w:tcPr>
          <w:p w14:paraId="680BF35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Салыстыру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жасалмаған немесе қате берілген.</w:t>
            </w:r>
          </w:p>
        </w:tc>
      </w:tr>
      <w:tr w:rsidR="00790B26" w:rsidRPr="00790B26" w14:paraId="17663BBC" w14:textId="77777777" w:rsidTr="00894787">
        <w:tc>
          <w:tcPr>
            <w:tcW w:w="0" w:type="auto"/>
            <w:hideMark/>
          </w:tcPr>
          <w:p w14:paraId="3566523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Саясаттық/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тәж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ірибелік ұсыныстар</w:t>
            </w:r>
          </w:p>
        </w:tc>
        <w:tc>
          <w:tcPr>
            <w:tcW w:w="0" w:type="auto"/>
            <w:hideMark/>
          </w:tcPr>
          <w:p w14:paraId="316BD78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 жағдайында био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тынайтқыш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өндіруді дамытуға арналған нақты, ғылыми негізделген ұсыныстар береді (ауыл шаруашылығы, экология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саясаты тұ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ғысынан).</w:t>
            </w:r>
          </w:p>
        </w:tc>
        <w:tc>
          <w:tcPr>
            <w:tcW w:w="0" w:type="auto"/>
            <w:hideMark/>
          </w:tcPr>
          <w:p w14:paraId="1138129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Жалпы ұсыныстар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ірақ ғылыми дәлелі жеткіліксіз.</w:t>
            </w:r>
          </w:p>
        </w:tc>
        <w:tc>
          <w:tcPr>
            <w:tcW w:w="0" w:type="auto"/>
            <w:hideMark/>
          </w:tcPr>
          <w:p w14:paraId="2F2DD55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ірт, әлсіз дәлелдерге сүйенген.</w:t>
            </w:r>
          </w:p>
        </w:tc>
        <w:tc>
          <w:tcPr>
            <w:tcW w:w="0" w:type="auto"/>
            <w:hideMark/>
          </w:tcPr>
          <w:p w14:paraId="0C5E441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жоқ немесе сапасы өте төмен.</w:t>
            </w:r>
          </w:p>
        </w:tc>
      </w:tr>
      <w:tr w:rsidR="00790B26" w:rsidRPr="00790B26" w14:paraId="550C4BCB" w14:textId="77777777" w:rsidTr="00894787">
        <w:tc>
          <w:tcPr>
            <w:tcW w:w="0" w:type="auto"/>
            <w:hideMark/>
          </w:tcPr>
          <w:p w14:paraId="480E62E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Жазу сапасы және 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әсімдеу (APA style)</w:t>
            </w:r>
          </w:p>
        </w:tc>
        <w:tc>
          <w:tcPr>
            <w:tcW w:w="0" w:type="auto"/>
            <w:hideMark/>
          </w:tcPr>
          <w:p w14:paraId="6AF610D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анық, құрылымды, ғылыми тілде.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қатаң сақтайды.</w:t>
            </w:r>
          </w:p>
        </w:tc>
        <w:tc>
          <w:tcPr>
            <w:tcW w:w="0" w:type="auto"/>
            <w:hideMark/>
          </w:tcPr>
          <w:p w14:paraId="7CEFD8E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түсінікті,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 аздаған қателер бар.</w:t>
            </w:r>
          </w:p>
        </w:tc>
        <w:tc>
          <w:tcPr>
            <w:tcW w:w="0" w:type="auto"/>
            <w:hideMark/>
          </w:tcPr>
          <w:p w14:paraId="1861BC2A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Жазуда қателер кө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APA стилін сақтауда жүйесіздік байқалады.</w:t>
            </w:r>
          </w:p>
        </w:tc>
        <w:tc>
          <w:tcPr>
            <w:tcW w:w="0" w:type="auto"/>
            <w:hideMark/>
          </w:tcPr>
          <w:p w14:paraId="787C566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түсініксіз,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сақталмаған.</w:t>
            </w:r>
          </w:p>
        </w:tc>
      </w:tr>
    </w:tbl>
    <w:p w14:paraId="53C48D93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7830A5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EF0787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009ADC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41DB71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8C38A5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97DD1A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310A122D" w14:textId="77777777" w:rsidR="00790B26" w:rsidRPr="00790B26" w:rsidRDefault="00790B26" w:rsidP="00790B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68191E" w14:textId="77777777" w:rsidR="00790B26" w:rsidRPr="00790B26" w:rsidRDefault="00790B26" w:rsidP="00790B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>МӨЖ 5.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Биопрепараттардың тиімділігі мен экологиялық қауіпсіздігі</w:t>
      </w:r>
    </w:p>
    <w:p w14:paraId="36988CC2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Аралық бақылаудағы үлесі:</w:t>
      </w:r>
      <w:r w:rsidRPr="00790B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0B26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%</w:t>
      </w:r>
    </w:p>
    <w:p w14:paraId="155CC7CB" w14:textId="77777777" w:rsidR="00790B26" w:rsidRPr="00790B26" w:rsidRDefault="00790B26" w:rsidP="00790B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0B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05"/>
        <w:gridCol w:w="2777"/>
        <w:gridCol w:w="1174"/>
        <w:gridCol w:w="1849"/>
        <w:gridCol w:w="2135"/>
      </w:tblGrid>
      <w:tr w:rsidR="00790B26" w:rsidRPr="00790B26" w14:paraId="65282713" w14:textId="77777777" w:rsidTr="00894787">
        <w:tc>
          <w:tcPr>
            <w:tcW w:w="0" w:type="auto"/>
            <w:shd w:val="clear" w:color="auto" w:fill="C6D9F1" w:themeFill="text2" w:themeFillTint="33"/>
            <w:hideMark/>
          </w:tcPr>
          <w:p w14:paraId="23697E0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2113BC3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«Өте жақсы»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D293BC4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«Жақсы»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1E68C3F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49F0FA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«Қанағаттанарлықсыз» (0–10%)</w:t>
            </w:r>
          </w:p>
        </w:tc>
      </w:tr>
      <w:tr w:rsidR="00790B26" w:rsidRPr="00790B26" w14:paraId="13BBAB6F" w14:textId="77777777" w:rsidTr="00894787">
        <w:tc>
          <w:tcPr>
            <w:tcW w:w="0" w:type="auto"/>
            <w:hideMark/>
          </w:tcPr>
          <w:p w14:paraId="506FF79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Қондырғылардың теориялық негізін тү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інуі</w:t>
            </w:r>
          </w:p>
        </w:tc>
        <w:tc>
          <w:tcPr>
            <w:tcW w:w="0" w:type="auto"/>
            <w:hideMark/>
          </w:tcPr>
          <w:p w14:paraId="7279EB1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Қазақстандағы био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тынайтқыш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көздерінің теориялық негізін толық ә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ғылыми сипаттайды; экологиялық тиімділігін көрсетеді. Негізгі дереккөздерге дұрыс APA сілтемелер жасайды.</w:t>
            </w:r>
          </w:p>
        </w:tc>
        <w:tc>
          <w:tcPr>
            <w:tcW w:w="0" w:type="auto"/>
            <w:hideMark/>
          </w:tcPr>
          <w:p w14:paraId="4A3BC025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препарат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көздерінің негізгі түрлерін сипаттайды, бірақ кейбі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қырлары толық ашылмаған. Әдебиетке сілтемелер бар.</w:t>
            </w:r>
          </w:p>
        </w:tc>
        <w:tc>
          <w:tcPr>
            <w:tcW w:w="0" w:type="auto"/>
            <w:hideMark/>
          </w:tcPr>
          <w:p w14:paraId="714724A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препарат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көздерін жалпы сипаттайды, ғылыми негізі әлсіз, сілтемелер аз.</w:t>
            </w:r>
          </w:p>
        </w:tc>
        <w:tc>
          <w:tcPr>
            <w:tcW w:w="0" w:type="auto"/>
            <w:hideMark/>
          </w:tcPr>
          <w:p w14:paraId="51570DD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Тақырып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 қарастырылған, қате түсіндірулер бар, дереккөздер қолданылмаған.</w:t>
            </w:r>
          </w:p>
        </w:tc>
      </w:tr>
      <w:tr w:rsidR="00790B26" w:rsidRPr="00790B26" w14:paraId="148848C9" w14:textId="77777777" w:rsidTr="00894787">
        <w:tc>
          <w:tcPr>
            <w:tcW w:w="0" w:type="auto"/>
            <w:hideMark/>
          </w:tcPr>
          <w:p w14:paraId="21AC742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Практикалық байланыс және қолдану үлгілері</w:t>
            </w:r>
          </w:p>
        </w:tc>
        <w:tc>
          <w:tcPr>
            <w:tcW w:w="0" w:type="auto"/>
            <w:hideMark/>
          </w:tcPr>
          <w:p w14:paraId="6FEFCF4E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 жағдайында био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тынайтқыш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өндіру тәжірибесін нақты мысалдармен көрсетеді (ауыл шаруашылығы қалдықтары, өнеркәсі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жобалар). Диаграммалар, кестелер пайдаланады.</w:t>
            </w:r>
          </w:p>
        </w:tc>
        <w:tc>
          <w:tcPr>
            <w:tcW w:w="0" w:type="auto"/>
            <w:hideMark/>
          </w:tcPr>
          <w:p w14:paraId="5DF0E1D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Қолдану үлгілері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ірақ толық емес немесе жалпылама сипатта.</w:t>
            </w:r>
          </w:p>
        </w:tc>
        <w:tc>
          <w:tcPr>
            <w:tcW w:w="0" w:type="auto"/>
            <w:hideMark/>
          </w:tcPr>
          <w:p w14:paraId="7D13D9C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Практикалық байланыстар шектеулі,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мысалдар аз.</w:t>
            </w:r>
          </w:p>
        </w:tc>
        <w:tc>
          <w:tcPr>
            <w:tcW w:w="0" w:type="auto"/>
            <w:hideMark/>
          </w:tcPr>
          <w:p w14:paraId="7D9692BD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 үлгілері жоқ немесе дұрыс емес.</w:t>
            </w:r>
          </w:p>
        </w:tc>
      </w:tr>
      <w:tr w:rsidR="00790B26" w:rsidRPr="00790B26" w14:paraId="4215C357" w14:textId="77777777" w:rsidTr="00894787">
        <w:tc>
          <w:tcPr>
            <w:tcW w:w="0" w:type="auto"/>
            <w:hideMark/>
          </w:tcPr>
          <w:p w14:paraId="4B5CFEB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Салыстырмалы талдау (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бас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қа әдістермен, </w:t>
            </w: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қондырғылармен)</w:t>
            </w:r>
          </w:p>
        </w:tc>
        <w:tc>
          <w:tcPr>
            <w:tcW w:w="0" w:type="auto"/>
            <w:hideMark/>
          </w:tcPr>
          <w:p w14:paraId="49A3A49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Қазақстандағы дә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үрлі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тынайтқыш түрлерімен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тынайтқышты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салыстырып, экономикалық және экологиялық артықшылықтарын/кемшіліктерін ғылыми негізде талдайды.</w:t>
            </w:r>
          </w:p>
        </w:tc>
        <w:tc>
          <w:tcPr>
            <w:tcW w:w="0" w:type="auto"/>
            <w:hideMark/>
          </w:tcPr>
          <w:p w14:paraId="25ED2778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Салыстыру бар,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ірақ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толық емес немесе тек жекелеген қырлары қамтылған.</w:t>
            </w:r>
          </w:p>
        </w:tc>
        <w:tc>
          <w:tcPr>
            <w:tcW w:w="0" w:type="auto"/>
            <w:hideMark/>
          </w:tcPr>
          <w:p w14:paraId="160FE37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Салыстыру аз, ү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ірт берілген.</w:t>
            </w:r>
          </w:p>
        </w:tc>
        <w:tc>
          <w:tcPr>
            <w:tcW w:w="0" w:type="auto"/>
            <w:hideMark/>
          </w:tcPr>
          <w:p w14:paraId="7A95060B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Салыстыру жасалмаған немесе қате 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берілген.</w:t>
            </w:r>
          </w:p>
        </w:tc>
      </w:tr>
      <w:tr w:rsidR="00790B26" w:rsidRPr="00790B26" w14:paraId="226CD45D" w14:textId="77777777" w:rsidTr="00894787">
        <w:tc>
          <w:tcPr>
            <w:tcW w:w="0" w:type="auto"/>
            <w:hideMark/>
          </w:tcPr>
          <w:p w14:paraId="57F3B77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Саясаттық/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тәж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ірибелік ұсыныстар</w:t>
            </w:r>
          </w:p>
        </w:tc>
        <w:tc>
          <w:tcPr>
            <w:tcW w:w="0" w:type="auto"/>
            <w:hideMark/>
          </w:tcPr>
          <w:p w14:paraId="3BD17E4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 үшін био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тынайтқыштарды</w:t>
            </w: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 байланысты нақты, ғылыми негізделген ұсыныстар береді (стратегия, ауыл шаруашылығы, жасыл экономика).</w:t>
            </w:r>
          </w:p>
        </w:tc>
        <w:tc>
          <w:tcPr>
            <w:tcW w:w="0" w:type="auto"/>
            <w:hideMark/>
          </w:tcPr>
          <w:p w14:paraId="6EE58EC1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Жалпы ұсыныстар бар, бірақ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дәлелдер жеткіліксіз.</w:t>
            </w:r>
          </w:p>
        </w:tc>
        <w:tc>
          <w:tcPr>
            <w:tcW w:w="0" w:type="auto"/>
            <w:hideMark/>
          </w:tcPr>
          <w:p w14:paraId="77A267B7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шектеулі, әлсіз негізделген.</w:t>
            </w:r>
          </w:p>
        </w:tc>
        <w:tc>
          <w:tcPr>
            <w:tcW w:w="0" w:type="auto"/>
            <w:hideMark/>
          </w:tcPr>
          <w:p w14:paraId="2C71BD03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Ұсыныстар жоқ немесе сапасы өте төмен.</w:t>
            </w:r>
          </w:p>
        </w:tc>
      </w:tr>
      <w:tr w:rsidR="00790B26" w:rsidRPr="00790B26" w14:paraId="189E2772" w14:textId="77777777" w:rsidTr="00894787">
        <w:tc>
          <w:tcPr>
            <w:tcW w:w="0" w:type="auto"/>
            <w:hideMark/>
          </w:tcPr>
          <w:p w14:paraId="441BB71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Жазу сапасы және </w:t>
            </w:r>
            <w:proofErr w:type="gramStart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790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әсімдеу (APA style)</w:t>
            </w:r>
          </w:p>
        </w:tc>
        <w:tc>
          <w:tcPr>
            <w:tcW w:w="0" w:type="auto"/>
            <w:hideMark/>
          </w:tcPr>
          <w:p w14:paraId="764B0BB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анық, құрылымды, ғылыми тілде.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 қатаң сақтайды.</w:t>
            </w:r>
          </w:p>
        </w:tc>
        <w:tc>
          <w:tcPr>
            <w:tcW w:w="0" w:type="auto"/>
            <w:hideMark/>
          </w:tcPr>
          <w:p w14:paraId="380D9E69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түсінікті,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 аздаған қателер бар.</w:t>
            </w:r>
          </w:p>
        </w:tc>
        <w:tc>
          <w:tcPr>
            <w:tcW w:w="0" w:type="auto"/>
            <w:hideMark/>
          </w:tcPr>
          <w:p w14:paraId="7D82F2B0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Жазуда қателер кө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APA стилін сақтауда жүйесіздік байқалады.</w:t>
            </w:r>
          </w:p>
        </w:tc>
        <w:tc>
          <w:tcPr>
            <w:tcW w:w="0" w:type="auto"/>
            <w:hideMark/>
          </w:tcPr>
          <w:p w14:paraId="23A55442" w14:textId="77777777" w:rsidR="00790B26" w:rsidRPr="00790B26" w:rsidRDefault="00790B26" w:rsidP="00790B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Жазу түсініксіз, APA </w:t>
            </w:r>
            <w:proofErr w:type="gramStart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790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сақталмаған.</w:t>
            </w:r>
          </w:p>
        </w:tc>
      </w:tr>
    </w:tbl>
    <w:p w14:paraId="309545C0" w14:textId="77777777" w:rsidR="00522E7B" w:rsidRPr="00790B26" w:rsidRDefault="00522E7B" w:rsidP="00790B26">
      <w:pPr>
        <w:rPr>
          <w:lang w:val="ru-RU"/>
        </w:rPr>
      </w:pPr>
    </w:p>
    <w:sectPr w:rsidR="00522E7B" w:rsidRPr="00790B26" w:rsidSect="00526685">
      <w:pgSz w:w="12240" w:h="15840"/>
      <w:pgMar w:top="1440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663A32"/>
    <w:multiLevelType w:val="multilevel"/>
    <w:tmpl w:val="AF1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C6806"/>
    <w:multiLevelType w:val="multilevel"/>
    <w:tmpl w:val="D56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7C27"/>
    <w:rsid w:val="00326F90"/>
    <w:rsid w:val="0042250B"/>
    <w:rsid w:val="00423F42"/>
    <w:rsid w:val="004A4CFB"/>
    <w:rsid w:val="00522E7B"/>
    <w:rsid w:val="00526685"/>
    <w:rsid w:val="00790B26"/>
    <w:rsid w:val="008B4F4A"/>
    <w:rsid w:val="00AA1D8D"/>
    <w:rsid w:val="00B47730"/>
    <w:rsid w:val="00CA5691"/>
    <w:rsid w:val="00CB0664"/>
    <w:rsid w:val="00D164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B7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0B9B06-CFE6-48CC-804D-444C7F0A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1817</Words>
  <Characters>10358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2026-01-05T16:40:00Z</dcterms:created>
  <dcterms:modified xsi:type="dcterms:W3CDTF">2026-01-05T16:41:00Z</dcterms:modified>
</cp:coreProperties>
</file>